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Сургутский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1 000</w:t>
      </w:r>
      <w:r>
        <w:rPr>
          <w:rFonts w:ascii="Times New Roman" w:eastAsia="Times New Roman" w:hAnsi="Times New Roman" w:cs="Times New Roman"/>
          <w:sz w:val="28"/>
          <w:szCs w:val="28"/>
        </w:rPr>
        <w:t>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шестидесяти дней со дня вступления в законную силу постановления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0412365400155008192520145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tabs>
          <w:tab w:val="left" w:pos="9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tabs>
          <w:tab w:val="left" w:pos="9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64550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C481-650F-4639-895A-955D9C9617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